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源氏物語講座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源氏物語講座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紫乃故郷舎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本书出售、求购地址：https://www.jiaokey.com/book/detail/40416753.html</w:t>
      </w:r>
    </w:p>
    <w:p>
      <w:r>
        <w:t>更多相关图书推荐：https://www.jiaokey.com</w:t>
      </w:r>
    </w:p>
    <w:p>
      <w:r>
        <w:t>紫乃故郷舎 出版图书：https://www.jiaokey.com/tag/紫乃故郷舎.html</w:t>
      </w:r>
    </w:p>
    <w:p>
      <w:r>
        <w:t>关键词搜索：https://www.jiaokey.com/tag/源氏物語講座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