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BRAIN-COMPUTER INTERFACING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BRAIN-COMPUTER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本书出售、求购地址：https://www.jiaokey.com/book/detail/40416971.html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关键词搜索：https://www.jiaokey.com/tag/TOWARD BRAIN-COMPUTER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