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PICTURE TESTS IN GENERAL SURGERY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PICTURE TESTS IN GENERAL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本书出售、求购地址：https://www.jiaokey.com/book/detail/40416979.html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关键词搜索：https://www.jiaokey.com/tag/DIAGNOSTIC PICTURE TESTS IN GENERAL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