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SURGERY BOARD AND ABSITE REVIEW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SURGERY BOARD AND ABSITE REVIEW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本书出售、求购地址：https://www.jiaokey.com/book/detail/40417005.html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关键词搜索：https://www.jiaokey.com/tag/GENERAL SURGERY BOARD AND ABSITE REVIEW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