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THEORY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关键词搜索：https://www.jiaokey.com/tag/SOFTWARE ENGINEERING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