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HEART FAILURE A PRACTICAL APPROACH TO TREATMENT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HEART FAILURE A PRACTICAL APPROACH TO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本书出售、求购地址：https://www.jiaokey.com/book/detail/40417037.html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关键词搜索：https://www.jiaokey.com/tag/HEART FAILURE A PRACTICAL APPROACH TO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