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PSYCHOSOCIAL NURSING FOR GENERAL PATIENT CARE SECOND EDITION</w:t>
      </w:r>
    </w:p>
    <w:p>
      <w:r>
        <w:rPr>
          <w:rFonts w:ascii="宋体" w:hAnsi="宋体" w:eastAsia="宋体"/>
          <w:sz w:val="24"/>
        </w:rPr>
        <w:t>LINDA M.GORMAN MARCIA L.RAINES DONNA F.SULTAN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PSYCHOSOCIAL NURSING FOR GENERAL PATIENT CARE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M.GORMAN MARCIA L.RAINES DONNA F.SULTAN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本书出售、求购地址：https://www.jiaokey.com/book/detail/40417047.html</w:t>
      </w:r>
    </w:p>
    <w:p>
      <w:r>
        <w:t>更多相关图书推荐：https://www.jiaokey.com</w:t>
      </w:r>
    </w:p>
    <w:p>
      <w:r>
        <w:t>LINDA M.GORMAN MARCIA L.RAINES DONNA F.SULTAN 其他作品：https://www.jiaokey.com/tag/LINDA M.GORMAN MARCIA L.RAINES DONNA F.SULTAN.html</w:t>
      </w:r>
    </w:p>
    <w:p>
      <w:r>
        <w:t>F.A.DAVIS COMPANY 出版图书：https://www.jiaokey.com/tag/F.A.DAVIS COMPANY.html</w:t>
      </w:r>
    </w:p>
    <w:p>
      <w:r>
        <w:t>关键词搜索：https://www.jiaokey.com/tag/PSYCHOSOCIAL NURSING FOR GENERAL PATIENT CARE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