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Viscoelastic Materials and Wave Dispersion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Viscoelastic Materials and Wave Dispersion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本书出售、求购地址：https://www.jiaokey.com/book/detail/40417119.html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关键词搜索：https://www.jiaokey.com/tag/Mechanics of Viscoelastic Materials and Wave Dispersion.html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