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Stabilisers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Stabilisers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本书出售、求购地址：https://www.jiaokey.com/book/detail/40417128.html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关键词搜索：https://www.jiaokey.com/tag/Food Stabilisers.html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