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Chocolate Science and 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Chocolate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关键词搜索：https://www.jiaokey.com/tag/Chocolate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