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Electric Circuits EIGHTH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Electric Circuits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本书出售、求购地址：https://www.jiaokey.com/book/detail/40417145.html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关键词搜索：https://www.jiaokey.com/tag/Introduction to Electric Circuits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