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International Student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关键词搜索：https://www.jiaokey.com/tag/Organic Chemistry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