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Science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本书出售、求购地址：https://www.jiaokey.com/book/detail/40417191.html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关键词搜索：https://www.jiaokey.com/tag/Nanotechnology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