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POETRY THE DOUBLE LABYRINTH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POETRY THE DOUBLE LABYRINTH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本书出售、求购地址：https://www.jiaokey.com/book/detail/40417262.html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关键词搜索：https://www.jiaokey.com/tag/TRANSLATING POETRY THE DOUBLE LABYRINTH.html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