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ROMANTIC PERIOD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ROMANTIC PERIOD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本书出售、求购地址：https://www.jiaokey.com/book/detail/40417475.html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关键词搜索：https://www.jiaokey.com/tag/THE ROMANTIC PERIOD.html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