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PRESENCES IS THERE ANYTHING IN WHAT WE SAY？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PRESENCES IS THERE ANYTHING IN WHAT WE SAY？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本书出售、求购地址：https://www.jiaokey.com/book/detail/40417529.html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关键词搜索：https://www.jiaokey.com/tag/REAL PRESENCES IS THERE ANYTHING IN WHAT WE SAY？.html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