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MAB EXECUTIVE TECHNOLOGY BRIEFINGS DIGITAL RIGHTS MANAGEMENT</w:t>
      </w:r>
    </w:p>
    <w:p>
      <w:r>
        <w:rPr>
          <w:rFonts w:ascii="宋体" w:hAnsi="宋体" w:eastAsia="宋体"/>
          <w:sz w:val="24"/>
        </w:rPr>
        <w:t>JOAN VAN TASSEL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MAB EXECUTIVE TECHNOLOGY BRIEFINGS DIGITAL RIGHTS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VAN TASSEL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本书出售、求购地址：https://www.jiaokey.com/book/detail/40418196.html</w:t>
      </w:r>
    </w:p>
    <w:p>
      <w:r>
        <w:t>更多相关图书推荐：https://www.jiaokey.com</w:t>
      </w:r>
    </w:p>
    <w:p>
      <w:r>
        <w:t>JOAN VAN TASSEL 其他作品：https://www.jiaokey.com/tag/JOAN VAN TASSEL.html</w:t>
      </w:r>
    </w:p>
    <w:p>
      <w:r>
        <w:t>关键词搜索：https://www.jiaokey.com/tag/MAB EXECUTIVE TECHNOLOGY BRIEFINGS DIGITAL RIGHTS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