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RIGHT TO DAMAGES UNDER EU COMPETITION LAW FROM COURAGE CREHAN TO THE WHITE PAPER AND BEYONG</w:t>
      </w:r>
    </w:p>
    <w:p>
      <w:r>
        <w:rPr>
          <w:rFonts w:ascii="宋体" w:hAnsi="宋体" w:eastAsia="宋体"/>
          <w:sz w:val="24"/>
        </w:rPr>
        <w:t>VEIJKO MILUTINOVIC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RIGHT TO DAMAGES UNDER EU COMPETITION LAW FROM COURAGE CREHAN TO THE WHITE PAPER AND BEYONG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VEIJKO MILUTINOVIC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本书出售、求购地址：https://www.jiaokey.com/book/detail/40418210.html</w:t>
      </w:r>
    </w:p>
    <w:p>
      <w:r>
        <w:t>更多相关图书推荐：https://www.jiaokey.com</w:t>
      </w:r>
    </w:p>
    <w:p>
      <w:r>
        <w:t>VEIJKO MILUTINOVIC 其他作品：https://www.jiaokey.com/tag/VEIJKO MILUTINOVIC.html</w:t>
      </w:r>
    </w:p>
    <w:p>
      <w:r>
        <w:t>关键词搜索：https://www.jiaokey.com/tag/THE RIGHT TO DAMAGES UNDER EU COMPETITION LAW FROM COURAGE CREHAN TO THE WHITE PAPER AND BEYONG.html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