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CLINICAL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CLINICAL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本书出售、求购地址：https://www.jiaokey.com/book/detail/40418345.html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关键词搜索：https://www.jiaokey.com/tag/FOUNDATIONS OF CLINICAL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