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 NATION THE UNITED STATES AND ITS PEOPLE VOLUME II</w:t>
      </w:r>
    </w:p>
    <w:p>
      <w:r>
        <w:rPr>
          <w:rFonts w:ascii="宋体" w:hAnsi="宋体" w:eastAsia="宋体"/>
          <w:sz w:val="24"/>
        </w:rPr>
        <w:t>JEANNE BOYDSTON NICK CULLATHER JAN ELLEN LEWIS MICHAEL MCGERR JAMES 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 NATION THE UNITED STATES AND ITS PEOPLE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BOYDSTON NICK CULLATHER JAN ELLEN LEWIS MICHAEL MCGERR JAMES 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本书出售、求购地址：https://www.jiaokey.com/book/detail/40418384.html</w:t>
      </w:r>
    </w:p>
    <w:p>
      <w:r>
        <w:t>更多相关图书推荐：https://www.jiaokey.com</w:t>
      </w:r>
    </w:p>
    <w:p>
      <w:r>
        <w:t>JEANNE BOYDSTON NICK CULLATHER JAN ELLEN LEWIS MICHAEL MCGERR JAMES OAKES 其他作品：https://www.jiaokey.com/tag/JEANNE BOYDSTON NICK CULLATHER JAN ELLEN LEWIS MICHAEL MCGERR JAMES OAKES.html</w:t>
      </w:r>
    </w:p>
    <w:p>
      <w:r>
        <w:t>PRENTICE HALL 出版图书：https://www.jiaokey.com/tag/PRENTICE HALL.html</w:t>
      </w:r>
    </w:p>
    <w:p>
      <w:r>
        <w:t>关键词搜索：https://www.jiaokey.com/tag/MAKING A NATION THE UNITED STATES AND ITS PEOPLE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