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VISION COLOR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VISION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关键词搜索：https://www.jiaokey.com/tag/LIGHT VISION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