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SEVERAL VARIABLES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SEVERAL VARIABLES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 SEVERAL VARIABLES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