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NOVELS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本书出售、求购地址：https://www.jiaokey.com/book/detail/40418640.html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关键词搜索：https://www.jiaokey.com/tag/BEFORE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