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SUSPENSE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SUSPENSE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本书出售、求购地址：https://www.jiaokey.com/book/detail/40418657.html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关键词搜索：https://www.jiaokey.com/tag/NINETEENTH-CENTURY SUSPENSE.html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