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FEAR HOW HORROR STORIES HELPED SHAPE MODERN CULTURE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FEAR HOW HORROR STORIES HELPED SHAPE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本书出售、求购地址：https://www.jiaokey.com/book/detail/40418677.html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关键词搜索：https://www.jiaokey.com/tag/IMAGES OF FEAR HOW HORROR STORIES HELPED SHAPE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