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WRITING IN THE INFORMTION 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WRITING IN THE INFORMTION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本书出售、求购地址：https://www.jiaokey.com/book/detail/40418771.html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关键词搜索：https://www.jiaokey.com/tag/RESEARCH WRITING IN THE INFORMTION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