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LANGUAGE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LANGUAGE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本书出售、求购地址：https://www.jiaokey.com/book/detail/40418862.html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关键词搜索：https://www.jiaokey.com/tag/UNDERSTANDING THE LANGUAGE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