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TESTING AND EVALUATION VOLUME 9  STRATEGIC COMPETENCE AND EFL READING TEST PERFORMANCE</w:t>
      </w:r>
    </w:p>
    <w:p>
      <w:r>
        <w:rPr>
          <w:rFonts w:ascii="宋体" w:hAnsi="宋体" w:eastAsia="宋体"/>
          <w:sz w:val="24"/>
        </w:rPr>
        <w:t>AEK PHAKITI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TESTING AND EVALUATION VOLUME 9  STRATEGIC COMPETENCE AND EFL READING TEST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AEK PHAKITI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本书出售、求购地址：https://www.jiaokey.com/book/detail/40418896.html</w:t>
      </w:r>
    </w:p>
    <w:p>
      <w:r>
        <w:t>更多相关图书推荐：https://www.jiaokey.com</w:t>
      </w:r>
    </w:p>
    <w:p>
      <w:r>
        <w:t>AEK PHAKITI 其他作品：https://www.jiaokey.com/tag/AEK PHAKITI.html</w:t>
      </w:r>
    </w:p>
    <w:p>
      <w:r>
        <w:t>PETER LANG 出版图书：https://www.jiaokey.com/tag/PETER LANG.html</w:t>
      </w:r>
    </w:p>
    <w:p>
      <w:r>
        <w:t>关键词搜索：https://www.jiaokey.com/tag/LANGUAGE TESTING AND EVALUATION VOLUME 9  STRATEGIC COMPETENCE AND EFL READING TEST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