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FRENCH INFLUENCE ON MIDDLE ENGLISH MORPHOLOGY</w:t>
      </w:r>
    </w:p>
    <w:p>
      <w:r>
        <w:rPr>
          <w:rFonts w:ascii="宋体" w:hAnsi="宋体" w:eastAsia="宋体"/>
          <w:sz w:val="24"/>
        </w:rPr>
        <w:t>CHRISTIANE DALTON-PUFFER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FRENCH INFLUENCE ON MIDDLE ENGLISH MORPHOLOGY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CHRISTIANE DALTON-PUFFER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MOUTON DE GRUYTER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本书出售、求购地址：https://www.jiaokey.com/book/detail/40418917.html</w:t>
      </w:r>
    </w:p>
    <w:p>
      <w:r>
        <w:t>更多相关图书推荐：https://www.jiaokey.com</w:t>
      </w:r>
    </w:p>
    <w:p>
      <w:r>
        <w:t>CHRISTIANE DALTON-PUFFER 其他作品：https://www.jiaokey.com/tag/CHRISTIANE DALTON-PUFFER.html</w:t>
      </w:r>
    </w:p>
    <w:p>
      <w:r>
        <w:t>MOUTON DE GRUYTER 出版图书：https://www.jiaokey.com/tag/MOUTON DE GRUYTER.html</w:t>
      </w:r>
    </w:p>
    <w:p>
      <w:r>
        <w:t>关键词搜索：https://www.jiaokey.com/tag/THE FRENCH INFLUENCE ON MIDDLE ENGLISH MORPHOLOGY.html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