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萨旦王的故事和金公鸡 СКАЗКА О ЦАРЕ САЛТАНЕ И ЗОЛОТОЙ ПЕТУШОК</w:t>
      </w:r>
    </w:p>
    <w:p>
      <w:r>
        <w:rPr>
          <w:rFonts w:ascii="宋体" w:hAnsi="宋体" w:eastAsia="宋体"/>
          <w:sz w:val="24"/>
        </w:rPr>
        <w:t>（俄）Н.РИМСКИЙ-КОРСКОВ曲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萨旦王的故事和金公鸡 СКАЗКА О ЦАРЕ САЛТАНЕ И ЗОЛОТОЙ ПЕТУШОК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（俄）Н.РИМСКИЙ-КОРСКОВ曲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本书出售、求购地址：https://www.jiaokey.com/book/detail/40418951.html</w:t>
      </w:r>
    </w:p>
    <w:p>
      <w:r>
        <w:t>更多相关图书推荐：https://www.jiaokey.com</w:t>
      </w:r>
    </w:p>
    <w:p>
      <w:r>
        <w:t>（俄）Н.РИМСКИЙ-КОРСКОВ曲 其他作品：https://www.jiaokey.com/tag/（俄）Н.РИМСКИЙ-КОРСКОВ曲.html</w:t>
      </w:r>
    </w:p>
    <w:p>
      <w:r>
        <w:t>国家音乐出版社 出版图书：https://www.jiaokey.com/tag/国家音乐出版社.html</w:t>
      </w:r>
    </w:p>
    <w:p>
      <w:r>
        <w:t>关键词搜索：https://www.jiaokey.com/tag/萨旦王的故事和金公鸡 СКАЗКА О ЦАРЕ САЛТАНЕ И ЗОЛОТОЙ ПЕТУШОК.html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