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日内瓦之钟*十四行诗123号*即兴圆舞曲 ЖЕНЕВСКИЕ КОЛОКОЛА*СОНЕТ ПЕТРАРКИ No.123</w:t>
      </w:r>
    </w:p>
    <w:p>
      <w:r>
        <w:rPr>
          <w:rFonts w:ascii="宋体" w:hAnsi="宋体" w:eastAsia="宋体"/>
          <w:sz w:val="24"/>
        </w:rPr>
        <w:t>（匈）Ф.ЛИСТ曲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日内瓦之钟*十四行诗123号*即兴圆舞曲 ЖЕНЕВСКИЕ КОЛОКОЛА*СОНЕТ ПЕТРАРКИ No.123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（匈）Ф.ЛИСТ曲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本书出售、求购地址：https://www.jiaokey.com/book/detail/40418963.html</w:t>
      </w:r>
    </w:p>
    <w:p>
      <w:r>
        <w:t>更多相关图书推荐：https://www.jiaokey.com</w:t>
      </w:r>
    </w:p>
    <w:p>
      <w:r>
        <w:t>（匈）Ф.ЛИСТ曲 其他作品：https://www.jiaokey.com/tag/（匈）Ф.ЛИСТ曲.html</w:t>
      </w:r>
    </w:p>
    <w:p>
      <w:r>
        <w:t>国家音乐出版社 出版图书：https://www.jiaokey.com/tag/国家音乐出版社.html</w:t>
      </w:r>
    </w:p>
    <w:p>
      <w:r>
        <w:t>关键词搜索：https://www.jiaokey.com/tag/日内瓦之钟*十四行诗123号*即兴圆舞曲 ЖЕНЕВСКИЕ КОЛОКОЛА*СОНЕТ ПЕТРАРКИ No.123.html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