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Quintette Es-dur fur Oboe (Nr.1+2)/Violine (Nr.3)</w:t>
      </w:r>
    </w:p>
    <w:p>
      <w:r>
        <w:rPr>
          <w:rFonts w:ascii="宋体" w:hAnsi="宋体" w:eastAsia="宋体"/>
          <w:sz w:val="24"/>
        </w:rPr>
        <w:t>（德）K.Stamitz曲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Quintette Es-dur fur Oboe (Nr.1+2)/Violine (Nr.3)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（德）K.Stamitz曲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本书出售、求购地址：https://www.jiaokey.com/book/detail/40419337.html</w:t>
      </w:r>
    </w:p>
    <w:p>
      <w:r>
        <w:t>更多相关图书推荐：https://www.jiaokey.com</w:t>
      </w:r>
    </w:p>
    <w:p>
      <w:r>
        <w:t>（德）K.Stamitz曲 其他作品：https://www.jiaokey.com/tag/（德）K.Stamitz曲.html</w:t>
      </w:r>
    </w:p>
    <w:p>
      <w:r>
        <w:t>Breitkopf &amp; Hartel 出版图书：https://www.jiaokey.com/tag/Breitkopf &amp; Hartel.html</w:t>
      </w:r>
    </w:p>
    <w:p>
      <w:r>
        <w:t>关键词搜索：https://www.jiaokey.com/tag/3 Quintette Es-dur fur Oboe (Nr.1+2)/Violine (Nr.3).html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