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Обезьяна приходит за своим черепом</w:t>
      </w:r>
    </w:p>
    <w:p>
      <w:r>
        <w:rPr>
          <w:rFonts w:ascii="宋体" w:hAnsi="宋体" w:eastAsia="宋体"/>
          <w:sz w:val="24"/>
        </w:rPr>
        <w:t xml:space="preserve"> Юрий Осипович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Обезьяна приходит за своим черепом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Осипович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本书出售、求购地址：https://www.jiaokey.com/book/detail/40419484.html</w:t>
      </w:r>
    </w:p>
    <w:p>
      <w:r>
        <w:t>更多相关图书推荐：https://www.jiaokey.com</w:t>
      </w:r>
    </w:p>
    <w:p>
      <w:r>
        <w:t xml:space="preserve"> Юрий Осипович 其他作品：https://www.jiaokey.com/tag/ Юрий Осипович.html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关键词搜索：https://www.jiaokey.com/tag/Обезьяна приходит за своим черепом.html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