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своём месте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своём месте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本书出售、求购地址：https://www.jiaokey.com/book/detail/40419495.html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关键词搜索：https://www.jiaokey.com/tag/На своём месте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