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COIN A PHRASE:A DICTIONARY OF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COIN A PHRASE:A DICTIONARY OF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本书出售、求购地址：https://www.jiaokey.com/book/detail/40419650.html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关键词搜索：https://www.jiaokey.com/tag/TO COIN A PHRASE:A DICTIONARY OF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