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BASIC EDUCATIONAL SKILLS TESTS PREPARATION GUIDE</w:t>
      </w:r>
    </w:p>
    <w:p>
      <w:r>
        <w:rPr>
          <w:rFonts w:ascii="宋体" w:hAnsi="宋体" w:eastAsia="宋体"/>
          <w:sz w:val="24"/>
        </w:rPr>
        <w:t>HOWARD HORWITZ M.A. AND MICHAEL E. CARR M.A.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BASIC EDUCATIONAL SKILLS TESTS PREPARATION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HORWITZ M.A. AND MICHAEL E. CARR M.A.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CLIFFS NOTES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本书出售、求购地址：https://www.jiaokey.com/book/detail/40419682.html</w:t>
      </w:r>
    </w:p>
    <w:p>
      <w:r>
        <w:t>更多相关图书推荐：https://www.jiaokey.com</w:t>
      </w:r>
    </w:p>
    <w:p>
      <w:r>
        <w:t>HOWARD HORWITZ M.A. AND MICHAEL E. CARR M.A. 其他作品：https://www.jiaokey.com/tag/HOWARD HORWITZ M.A. AND MICHAEL E. CARR M.A..html</w:t>
      </w:r>
    </w:p>
    <w:p>
      <w:r>
        <w:t>CLIFFS NOTES 出版图书：https://www.jiaokey.com/tag/CLIFFS NOTES.html</w:t>
      </w:r>
    </w:p>
    <w:p>
      <w:r>
        <w:t>关键词搜索：https://www.jiaokey.com/tag/CALIFORNIA BASIC EDUCATIONAL SKILLS TESTS PREPARATION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