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READING SKILLS FOR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READING SKILLS FOR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本书出售、求购地址：https://www.jiaokey.com/book/detail/40419701.html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关键词搜索：https://www.jiaokey.com/tag/DEVELOPING READING SKILLS FOR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