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DEVELOPMENTAL LITERACY INVENTORY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DEVELOPMENTAL LITERACY INVENTORY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本书出售、求购地址：https://www.jiaokey.com/book/detail/40419713.html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关键词搜索：https://www.jiaokey.com/tag/DEVELOPMENTAL LITERACY INVENTORY.html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