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SPANISH COURSE WITH REVISED ESSAY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SPANISH COURSE WITH REVISED ESSAY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本书出售、求购地址：https://www.jiaokey.com/book/detail/40419728.html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关键词搜索：https://www.jiaokey.com/tag/ADVANCED SPANISH COURSE WITH REVISED ESSAY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