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SYNTAX OF SUBJECTS</w:t>
      </w:r>
    </w:p>
    <w:p>
      <w:r>
        <w:rPr>
          <w:rFonts w:ascii="宋体" w:hAnsi="宋体" w:eastAsia="宋体"/>
          <w:sz w:val="24"/>
        </w:rPr>
        <w:t>KOICHI TATEISHI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SYNTAX OF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KOICHI TATEISHI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CSLI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本书出售、求购地址：https://www.jiaokey.com/book/detail/40419730.html</w:t>
      </w:r>
    </w:p>
    <w:p>
      <w:r>
        <w:t>更多相关图书推荐：https://www.jiaokey.com</w:t>
      </w:r>
    </w:p>
    <w:p>
      <w:r>
        <w:t>KOICHI TATEISHI 其他作品：https://www.jiaokey.com/tag/KOICHI TATEISHI.html</w:t>
      </w:r>
    </w:p>
    <w:p>
      <w:r>
        <w:t>CSLI PUBLICATIONS 出版图书：https://www.jiaokey.com/tag/CSLI PUBLICATIONS.html</w:t>
      </w:r>
    </w:p>
    <w:p>
      <w:r>
        <w:t>关键词搜索：https://www.jiaokey.com/tag/THE SYNTAX OF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