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VERBAL ASPECT IN THE GREEK OF THE NEW TESTAMENT</w:t>
      </w:r>
    </w:p>
    <w:p>
      <w:r>
        <w:rPr>
          <w:rFonts w:ascii="宋体" w:hAnsi="宋体" w:eastAsia="宋体"/>
          <w:sz w:val="24"/>
        </w:rPr>
        <w:t>STANLEY E.PORTER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VERBAL ASPECT IN THE GREEK OF THE NEW TESTAMENT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E.PORTER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本书出售、求购地址：https://www.jiaokey.com/book/detail/40419744.html</w:t>
      </w:r>
    </w:p>
    <w:p>
      <w:r>
        <w:t>更多相关图书推荐：https://www.jiaokey.com</w:t>
      </w:r>
    </w:p>
    <w:p>
      <w:r>
        <w:t>STANLEY E.PORTER 其他作品：https://www.jiaokey.com/tag/STANLEY E.PORTER.html</w:t>
      </w:r>
    </w:p>
    <w:p>
      <w:r>
        <w:t>PETER LANG 出版图书：https://www.jiaokey.com/tag/PETER LANG.html</w:t>
      </w:r>
    </w:p>
    <w:p>
      <w:r>
        <w:t>关键词搜索：https://www.jiaokey.com/tag/VERBAL ASPECT IN THE GREEK OF THE NEW TESTAMENT.html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