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Nine Symphonies of Beebhoven in Score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Nine Symphonies of Beebhoven in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本书出售、求购地址：https://www.jiaokey.com/book/detail/40420119.html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Nine Symphonies of Beebhoven in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