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MACROECONOMICS OF IMPERFECT COMPETITION AND NONCLEARING MARKETS A DYNAMIC GENERAL EQUILIBRIUMAPPROACH</w:t>
      </w:r>
    </w:p>
    <w:p>
      <w:r>
        <w:rPr>
          <w:rFonts w:ascii="宋体" w:hAnsi="宋体" w:eastAsia="宋体"/>
          <w:sz w:val="24"/>
        </w:rPr>
        <w:t>JEAN-PASCAL BENASSY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MACROECONOMICS OF IMPERFECT COMPETITION AND NONCLEARING MARKETS A DYNAMIC GENERAL EQUILIBRIUMAPPROACH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JEAN-PASCAL BENASSY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本书出售、求购地址：https://www.jiaokey.com/book/detail/40420771.html</w:t>
      </w:r>
    </w:p>
    <w:p>
      <w:r>
        <w:t>更多相关图书推荐：https://www.jiaokey.com</w:t>
      </w:r>
    </w:p>
    <w:p>
      <w:r>
        <w:t>JEAN-PASCAL BENASSY 其他作品：https://www.jiaokey.com/tag/JEAN-PASCAL BENASSY.html</w:t>
      </w:r>
    </w:p>
    <w:p>
      <w:r>
        <w:t>关键词搜索：https://www.jiaokey.com/tag/THE MACROECONOMICS OF IMPERFECT COMPETITION AND NONCLEARING MARKETS A DYNAMIC GENERAL EQUILIBRIUMAPPROACH.html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