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WORLD BANK CONFERENCE ON DEVELOPMENT ECONOMICS 1998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WORLD BANK CONFERENCE ON DEVELOPMENT ECONOMICS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本书出售、求购地址：https://www.jiaokey.com/book/detail/40420817.html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关键词搜索：https://www.jiaokey.com/tag/ANNUAL WORLD BANK CONFERENCE ON DEVELOPMENT ECONOMICS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