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CONTROL:INFORMATION TECHNOLOGY AND GLOBALIZATION SINCE 1845</w:t>
      </w:r>
    </w:p>
    <w:p>
      <w:r>
        <w:rPr>
          <w:rFonts w:ascii="宋体" w:hAnsi="宋体" w:eastAsia="宋体"/>
          <w:sz w:val="24"/>
        </w:rPr>
        <w:t>PETER MCMAHON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CONTROL:INFORMATION TECHNOLOGY AND GLOBALIZATION SINCE 1845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MCMAHON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本书出售、求购地址：https://www.jiaokey.com/book/detail/40420849.html</w:t>
      </w:r>
    </w:p>
    <w:p>
      <w:r>
        <w:t>更多相关图书推荐：https://www.jiaokey.com</w:t>
      </w:r>
    </w:p>
    <w:p>
      <w:r>
        <w:t>PETER MCMAHON 其他作品：https://www.jiaokey.com/tag/PETER MCMAHON.html</w:t>
      </w:r>
    </w:p>
    <w:p>
      <w:r>
        <w:t>关键词搜索：https://www.jiaokey.com/tag/GLOBAL CONTROL:INFORMATION TECHNOLOGY AND GLOBALIZATION SINCE 1845.html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