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EVOLUTION:AN ENQUIRY INTO THE FOUNDATIONS OF NEW INSTITUTIONAL ECONOMICS</w:t>
      </w:r>
    </w:p>
    <w:p>
      <w:r>
        <w:rPr>
          <w:rFonts w:ascii="宋体" w:hAnsi="宋体" w:eastAsia="宋体"/>
          <w:sz w:val="24"/>
        </w:rPr>
        <w:t>JACK J.VROMEN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EVOLUTION:AN ENQUIRY INTO THE FOUNDATIONS OF NEW INSTITUTIONAL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J.VROMEN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本书出售、求购地址：https://www.jiaokey.com/book/detail/40420908.html</w:t>
      </w:r>
    </w:p>
    <w:p>
      <w:r>
        <w:t>更多相关图书推荐：https://www.jiaokey.com</w:t>
      </w:r>
    </w:p>
    <w:p>
      <w:r>
        <w:t>JACK J.VROMEN 其他作品：https://www.jiaokey.com/tag/JACK J.VROMEN.html</w:t>
      </w:r>
    </w:p>
    <w:p>
      <w:r>
        <w:t>关键词搜索：https://www.jiaokey.com/tag/ECONOMIC EVOLUTION:AN ENQUIRY INTO THE FOUNDATIONS OF NEW INSTITUTIONAL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