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IN ASIA</w:t>
      </w:r>
    </w:p>
    <w:p>
      <w:r>
        <w:t>作者：LEE SOO HOON</w:t>
      </w:r>
    </w:p>
    <w:p>
      <w:r>
        <w:t>出版社：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HUMAN RESOURCE MANAGEMENT IN ASIA 评论地址：https://www.jiaokey.com/book/detail/40422279.html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