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грох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本书出售、求购地址：https://www.jiaokey.com/book/detail/40422771.html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Советский грох 出版图书：https://www.jiaokey.com/tag/Советский грох.html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