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Бессмертие : повести и рассказы</w:t>
      </w:r>
    </w:p>
    <w:p>
      <w:r>
        <w:rPr>
          <w:rFonts w:ascii="宋体" w:hAnsi="宋体" w:eastAsia="宋体"/>
          <w:sz w:val="24"/>
        </w:rPr>
        <w:t>Бубеннов. М.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Бессмертие : 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Бубеннов. М.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Татарское 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本书出售、求购地址：https://www.jiaokey.com/book/detail/40422795.html</w:t>
      </w:r>
    </w:p>
    <w:p>
      <w:r>
        <w:t>更多相关图书推荐：https://www.jiaokey.com</w:t>
      </w:r>
    </w:p>
    <w:p>
      <w:r>
        <w:t>Бубеннов. М. С. 其他作品：https://www.jiaokey.com/tag/Бубеннов. М. С..html</w:t>
      </w:r>
    </w:p>
    <w:p>
      <w:r>
        <w:t>Татарское кн. изд-во 出版图书：https://www.jiaokey.com/tag/Татарское кн. изд-во.html</w:t>
      </w:r>
    </w:p>
    <w:p>
      <w:r>
        <w:t>关键词搜索：https://www.jiaokey.com/tag/Бессмертие : 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