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The Social World Methods of Investigation Third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The Social World Methods of Investigation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本书出售、求购地址：https://www.jiaokey.com/book/detail/40422901.html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关键词搜索：https://www.jiaokey.com/tag/Making Sense of The Social World Methods of Investigation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